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92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Махмута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Джафяровича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9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3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9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(обращение </w:t>
      </w:r>
      <w:r>
        <w:rPr>
          <w:rStyle w:val="cat-PhoneNumbergrp-30rplc-2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6901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1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с правонарушением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4798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страхователь представляет о каждом работающем у него лице (включая лиц, заключивших договоры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Махмута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Джафяровича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6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31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2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3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4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797027000000000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265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10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9rplc-48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926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OrganizationNamegrp-29rplc-12">
    <w:name w:val="cat-OrganizationName grp-29 rplc-12"/>
    <w:basedOn w:val="DefaultParagraphFont"/>
  </w:style>
  <w:style w:type="character" w:customStyle="1" w:styleId="cat-PassportDatagrp-28rplc-13">
    <w:name w:val="cat-PassportData grp-28 rplc-13"/>
    <w:basedOn w:val="DefaultParagraphFont"/>
  </w:style>
  <w:style w:type="character" w:customStyle="1" w:styleId="cat-ExternalSystemDefinedgrp-35rplc-14">
    <w:name w:val="cat-ExternalSystemDefined grp-35 rplc-14"/>
    <w:basedOn w:val="DefaultParagraphFont"/>
  </w:style>
  <w:style w:type="character" w:customStyle="1" w:styleId="cat-ExternalSystemDefinedgrp-37rplc-15">
    <w:name w:val="cat-ExternalSystemDefined grp-37 rplc-15"/>
    <w:basedOn w:val="DefaultParagraphFont"/>
  </w:style>
  <w:style w:type="character" w:customStyle="1" w:styleId="cat-Dategrp-13rplc-16">
    <w:name w:val="cat-Date grp-13 rplc-16"/>
    <w:basedOn w:val="DefaultParagraphFont"/>
  </w:style>
  <w:style w:type="character" w:customStyle="1" w:styleId="cat-OrganizationNamegrp-29rplc-18">
    <w:name w:val="cat-OrganizationName grp-29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PhoneNumbergrp-30rplc-20">
    <w:name w:val="cat-PhoneNumber grp-30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Dategrp-17rplc-25">
    <w:name w:val="cat-Date grp-17 rplc-25"/>
    <w:basedOn w:val="DefaultParagraphFont"/>
  </w:style>
  <w:style w:type="character" w:customStyle="1" w:styleId="cat-Dategrp-18rplc-28">
    <w:name w:val="cat-Date grp-18 rplc-28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Sumgrp-26rplc-34">
    <w:name w:val="cat-Sum grp-26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PhoneNumbergrp-31rplc-39">
    <w:name w:val="cat-PhoneNumber grp-31 rplc-39"/>
    <w:basedOn w:val="DefaultParagraphFont"/>
  </w:style>
  <w:style w:type="character" w:customStyle="1" w:styleId="cat-PhoneNumbergrp-32rplc-40">
    <w:name w:val="cat-PhoneNumber grp-32 rplc-40"/>
    <w:basedOn w:val="DefaultParagraphFont"/>
  </w:style>
  <w:style w:type="character" w:customStyle="1" w:styleId="cat-PhoneNumbergrp-33rplc-41">
    <w:name w:val="cat-PhoneNumber grp-33 rplc-41"/>
    <w:basedOn w:val="DefaultParagraphFont"/>
  </w:style>
  <w:style w:type="character" w:customStyle="1" w:styleId="cat-PhoneNumbergrp-34rplc-42">
    <w:name w:val="cat-PhoneNumber grp-34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Addressgrp-10rplc-44">
    <w:name w:val="cat-Address grp-10 rplc-44"/>
    <w:basedOn w:val="DefaultParagraphFont"/>
  </w:style>
  <w:style w:type="character" w:customStyle="1" w:styleId="cat-Addressgrp-9rplc-45">
    <w:name w:val="cat-Address grp-9 rplc-45"/>
    <w:basedOn w:val="DefaultParagraphFont"/>
  </w:style>
  <w:style w:type="character" w:customStyle="1" w:styleId="cat-Dategrp-19rplc-48">
    <w:name w:val="cat-Date grp-1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